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A859" w14:textId="77777777" w:rsidR="00A425CA" w:rsidRPr="00DE50F0" w:rsidRDefault="00000000">
      <w:pPr>
        <w:pStyle w:val="Kop1"/>
        <w:rPr>
          <w:color w:val="938F86"/>
          <w:sz w:val="52"/>
          <w:szCs w:val="52"/>
        </w:rPr>
      </w:pPr>
      <w:proofErr w:type="spellStart"/>
      <w:r w:rsidRPr="00DE50F0">
        <w:rPr>
          <w:color w:val="938F86"/>
          <w:sz w:val="52"/>
          <w:szCs w:val="52"/>
        </w:rPr>
        <w:t>Retourformulier</w:t>
      </w:r>
      <w:proofErr w:type="spellEnd"/>
    </w:p>
    <w:p w14:paraId="73782D01" w14:textId="77777777" w:rsidR="00A425CA" w:rsidRDefault="00000000">
      <w:r>
        <w:t>Vul dit formulier in en voeg het toe aan je retourzending. Zo kunnen wij je retour sneller en correct verwerken.</w:t>
      </w:r>
    </w:p>
    <w:p w14:paraId="646374ED" w14:textId="77777777" w:rsidR="00A425CA" w:rsidRPr="00DE50F0" w:rsidRDefault="00000000">
      <w:pPr>
        <w:pStyle w:val="Kop2"/>
        <w:rPr>
          <w:color w:val="938F86"/>
        </w:rPr>
      </w:pPr>
      <w:r w:rsidRPr="00DE50F0">
        <w:rPr>
          <w:color w:val="938F86"/>
        </w:rPr>
        <w:t>Gegevens klant</w:t>
      </w:r>
    </w:p>
    <w:p w14:paraId="568981C9" w14:textId="2E9A0D2A" w:rsidR="00A425CA" w:rsidRDefault="00000000">
      <w:r>
        <w:t>Naam: ______________</w:t>
      </w:r>
      <w:r w:rsidR="00DE50F0">
        <w:t>____________________</w:t>
      </w:r>
      <w:r>
        <w:t>______________</w:t>
      </w:r>
    </w:p>
    <w:p w14:paraId="7444E61D" w14:textId="64A94B42" w:rsidR="00A425CA" w:rsidRDefault="00000000">
      <w:r>
        <w:t>Adres: ___________</w:t>
      </w:r>
      <w:r w:rsidR="00DE50F0">
        <w:t>_________________________________________________</w:t>
      </w:r>
      <w:r>
        <w:t>________________</w:t>
      </w:r>
    </w:p>
    <w:p w14:paraId="123CEE88" w14:textId="612D2837" w:rsidR="00A425CA" w:rsidRDefault="00000000">
      <w:r>
        <w:t xml:space="preserve">Postcode &amp; </w:t>
      </w:r>
      <w:proofErr w:type="spellStart"/>
      <w:r>
        <w:t>Plaats</w:t>
      </w:r>
      <w:proofErr w:type="spellEnd"/>
      <w:r>
        <w:t>: ___</w:t>
      </w:r>
      <w:r w:rsidR="00DE50F0">
        <w:t>________________________________________________</w:t>
      </w:r>
      <w:r>
        <w:t>____________</w:t>
      </w:r>
    </w:p>
    <w:p w14:paraId="4697A4F5" w14:textId="72C3C340" w:rsidR="00A425CA" w:rsidRDefault="00000000">
      <w:r>
        <w:t>E-mail: ____________</w:t>
      </w:r>
      <w:r w:rsidR="00DE50F0">
        <w:t>____________</w:t>
      </w:r>
      <w:r>
        <w:t>______________</w:t>
      </w:r>
    </w:p>
    <w:p w14:paraId="42A024C5" w14:textId="3C8D829B" w:rsidR="00A425CA" w:rsidRDefault="00000000">
      <w:proofErr w:type="spellStart"/>
      <w:r>
        <w:t>Telefoonnummer</w:t>
      </w:r>
      <w:proofErr w:type="spellEnd"/>
      <w:r>
        <w:t>: ____________</w:t>
      </w:r>
      <w:r w:rsidR="00DE50F0">
        <w:t>_________</w:t>
      </w:r>
      <w:r>
        <w:t>______</w:t>
      </w:r>
    </w:p>
    <w:p w14:paraId="14AF6446" w14:textId="77777777" w:rsidR="00A425CA" w:rsidRPr="00DE50F0" w:rsidRDefault="00000000">
      <w:pPr>
        <w:pStyle w:val="Kop2"/>
        <w:rPr>
          <w:color w:val="938F86"/>
        </w:rPr>
      </w:pPr>
      <w:r w:rsidRPr="00DE50F0">
        <w:rPr>
          <w:color w:val="938F86"/>
        </w:rPr>
        <w:t>Gegevens bestelling</w:t>
      </w:r>
    </w:p>
    <w:p w14:paraId="27A68894" w14:textId="77777777" w:rsidR="00A425CA" w:rsidRDefault="00000000">
      <w:r>
        <w:t>Bestelnummer: ____________________</w:t>
      </w:r>
    </w:p>
    <w:p w14:paraId="3AD2639E" w14:textId="77777777" w:rsidR="00A425CA" w:rsidRDefault="00000000">
      <w:r>
        <w:t>Besteldatum: _____________________</w:t>
      </w:r>
    </w:p>
    <w:p w14:paraId="344473AC" w14:textId="77777777" w:rsidR="00A425CA" w:rsidRDefault="00000000">
      <w:r>
        <w:t>Ontvangstdatum: __________________</w:t>
      </w:r>
    </w:p>
    <w:p w14:paraId="41166E11" w14:textId="77777777" w:rsidR="00A425CA" w:rsidRPr="00DE50F0" w:rsidRDefault="00000000">
      <w:pPr>
        <w:pStyle w:val="Kop2"/>
        <w:rPr>
          <w:color w:val="938F86"/>
        </w:rPr>
      </w:pPr>
      <w:r w:rsidRPr="00DE50F0">
        <w:rPr>
          <w:color w:val="938F86"/>
        </w:rPr>
        <w:t>Retourinformatie</w:t>
      </w:r>
    </w:p>
    <w:p w14:paraId="14896130" w14:textId="28C503AC" w:rsidR="00A425CA" w:rsidRDefault="00000000">
      <w:r>
        <w:t>Artikel(en): ___________________</w:t>
      </w:r>
      <w:r w:rsidR="00DE50F0">
        <w:t>___________________________________________________</w:t>
      </w:r>
      <w:r>
        <w:t>__</w:t>
      </w:r>
    </w:p>
    <w:p w14:paraId="75622E33" w14:textId="24ABC6C7" w:rsidR="00A425CA" w:rsidRDefault="00000000">
      <w:r>
        <w:t>Reden van retour (</w:t>
      </w:r>
      <w:proofErr w:type="spellStart"/>
      <w:r>
        <w:t>optioneel</w:t>
      </w:r>
      <w:proofErr w:type="spellEnd"/>
      <w:r>
        <w:t>): __</w:t>
      </w:r>
      <w:r w:rsidR="00DE50F0">
        <w:t>________________________________________________</w:t>
      </w:r>
      <w:r>
        <w:t>__</w:t>
      </w:r>
    </w:p>
    <w:p w14:paraId="52934A78" w14:textId="2B887605" w:rsidR="00A425CA" w:rsidRDefault="00A425CA"/>
    <w:p w14:paraId="779CC5D1" w14:textId="758A8326" w:rsidR="00A425CA" w:rsidRDefault="00000000">
      <w:r>
        <w:t xml:space="preserve">□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groot</w:t>
      </w:r>
      <w:proofErr w:type="spellEnd"/>
      <w:r>
        <w:t>/</w:t>
      </w:r>
      <w:proofErr w:type="spellStart"/>
      <w:r>
        <w:t>klein</w:t>
      </w:r>
      <w:proofErr w:type="spellEnd"/>
      <w:r>
        <w:t xml:space="preserve">   □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wens   □ </w:t>
      </w:r>
      <w:proofErr w:type="spellStart"/>
      <w:r>
        <w:t>Beschadigd</w:t>
      </w:r>
      <w:proofErr w:type="spellEnd"/>
      <w:r>
        <w:t xml:space="preserve"> </w:t>
      </w:r>
      <w:proofErr w:type="spellStart"/>
      <w:r>
        <w:t>geleverd</w:t>
      </w:r>
      <w:proofErr w:type="spellEnd"/>
      <w:r>
        <w:t xml:space="preserve">   □ Anders: </w:t>
      </w:r>
      <w:r w:rsidR="00DE50F0">
        <w:br/>
      </w:r>
      <w:r w:rsidR="00DE50F0">
        <w:br/>
      </w:r>
      <w:r>
        <w:t>_______</w:t>
      </w:r>
      <w:r w:rsidR="00DE50F0">
        <w:t>_________________________________________________________________________</w:t>
      </w:r>
      <w:r>
        <w:t>_____</w:t>
      </w:r>
      <w:r w:rsidR="00DE50F0">
        <w:t>___</w:t>
      </w:r>
    </w:p>
    <w:p w14:paraId="545DD62A" w14:textId="77777777" w:rsidR="00A425CA" w:rsidRPr="00DE50F0" w:rsidRDefault="00000000">
      <w:pPr>
        <w:pStyle w:val="Kop2"/>
        <w:rPr>
          <w:color w:val="938F86"/>
        </w:rPr>
      </w:pPr>
      <w:r w:rsidRPr="00DE50F0">
        <w:rPr>
          <w:color w:val="938F86"/>
        </w:rPr>
        <w:t>Bankgegevens (indien nodig)</w:t>
      </w:r>
    </w:p>
    <w:p w14:paraId="2EEDF12F" w14:textId="1F1F05D6" w:rsidR="00A425CA" w:rsidRDefault="00000000">
      <w:proofErr w:type="spellStart"/>
      <w:r>
        <w:t>Rekeningnummer</w:t>
      </w:r>
      <w:proofErr w:type="spellEnd"/>
      <w:r>
        <w:t xml:space="preserve"> (IBAN): ________</w:t>
      </w:r>
      <w:r w:rsidR="00DE50F0">
        <w:t>_______________________</w:t>
      </w:r>
      <w:r>
        <w:t>___</w:t>
      </w:r>
    </w:p>
    <w:p w14:paraId="794A6F70" w14:textId="15AE858F" w:rsidR="00A425CA" w:rsidRDefault="00000000">
      <w:r>
        <w:t>Ten name van: _____________</w:t>
      </w:r>
      <w:r w:rsidR="00DE50F0">
        <w:t>_______________________</w:t>
      </w:r>
      <w:r>
        <w:t>_______</w:t>
      </w:r>
    </w:p>
    <w:p w14:paraId="37A213F3" w14:textId="6378FF82" w:rsidR="00A425CA" w:rsidRDefault="00000000">
      <w:r>
        <w:br/>
        <w:t xml:space="preserve">Ik verklaar dit product/deze producten te retourneren conform de </w:t>
      </w:r>
      <w:proofErr w:type="spellStart"/>
      <w:r>
        <w:t>voorwaarden</w:t>
      </w:r>
      <w:proofErr w:type="spellEnd"/>
      <w:r>
        <w:t xml:space="preserve"> van </w:t>
      </w:r>
      <w:proofErr w:type="spellStart"/>
      <w:r w:rsidR="00DE50F0">
        <w:t>Zarábia</w:t>
      </w:r>
      <w:proofErr w:type="spellEnd"/>
      <w:r w:rsidR="00DE50F0">
        <w:t>.</w:t>
      </w:r>
    </w:p>
    <w:p w14:paraId="5FE41948" w14:textId="77777777" w:rsidR="00A425CA" w:rsidRDefault="00000000">
      <w:r>
        <w:br/>
        <w:t>Datum: _____________    Handtekening: ____________________</w:t>
      </w:r>
    </w:p>
    <w:sectPr w:rsidR="00A425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3931959">
    <w:abstractNumId w:val="8"/>
  </w:num>
  <w:num w:numId="2" w16cid:durableId="12071276">
    <w:abstractNumId w:val="6"/>
  </w:num>
  <w:num w:numId="3" w16cid:durableId="1056127785">
    <w:abstractNumId w:val="5"/>
  </w:num>
  <w:num w:numId="4" w16cid:durableId="637346895">
    <w:abstractNumId w:val="4"/>
  </w:num>
  <w:num w:numId="5" w16cid:durableId="1186409413">
    <w:abstractNumId w:val="7"/>
  </w:num>
  <w:num w:numId="6" w16cid:durableId="1628466026">
    <w:abstractNumId w:val="3"/>
  </w:num>
  <w:num w:numId="7" w16cid:durableId="230698477">
    <w:abstractNumId w:val="2"/>
  </w:num>
  <w:num w:numId="8" w16cid:durableId="2143884396">
    <w:abstractNumId w:val="1"/>
  </w:num>
  <w:num w:numId="9" w16cid:durableId="17917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6899"/>
    <w:rsid w:val="00A425CA"/>
    <w:rsid w:val="00AA1D8D"/>
    <w:rsid w:val="00B47730"/>
    <w:rsid w:val="00CB0664"/>
    <w:rsid w:val="00DE50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C5A5E"/>
  <w14:defaultImageDpi w14:val="300"/>
  <w15:docId w15:val="{A90D0980-F6B9-4981-BF2F-3D3E0C61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Rachid El khalifi</cp:lastModifiedBy>
  <cp:revision>2</cp:revision>
  <dcterms:created xsi:type="dcterms:W3CDTF">2025-08-26T16:44:00Z</dcterms:created>
  <dcterms:modified xsi:type="dcterms:W3CDTF">2025-08-26T16:44:00Z</dcterms:modified>
  <cp:category/>
</cp:coreProperties>
</file>